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9B3A" w14:textId="77777777" w:rsidR="00B96F35" w:rsidRDefault="00B96F35" w:rsidP="00B96F35">
      <w:pPr>
        <w:pStyle w:val="Heading1"/>
        <w:jc w:val="right"/>
      </w:pPr>
    </w:p>
    <w:p w14:paraId="5FE77B3E" w14:textId="4CA76810" w:rsidR="00546FF9" w:rsidRDefault="00B60AC3" w:rsidP="00B96F35">
      <w:pPr>
        <w:pStyle w:val="Heading1"/>
      </w:pPr>
      <w:r>
        <w:t>Salt Lake Community College</w:t>
      </w:r>
      <w:r w:rsidR="00B96F35">
        <w:rPr>
          <w:noProof/>
        </w:rPr>
        <w:t xml:space="preserve">              </w:t>
      </w:r>
      <w:r w:rsidR="00B96F35">
        <w:rPr>
          <w:noProof/>
        </w:rPr>
        <w:drawing>
          <wp:inline distT="0" distB="0" distL="0" distR="0" wp14:anchorId="10DEB35D" wp14:editId="4A93A444">
            <wp:extent cx="2762636" cy="962159"/>
            <wp:effectExtent l="0" t="0" r="0" b="9525"/>
            <wp:docPr id="2022937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937512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FD77C" w14:textId="052E0F19" w:rsidR="00546FF9" w:rsidRDefault="00B60AC3" w:rsidP="00B60AC3">
      <w:pPr>
        <w:spacing w:after="0" w:line="240" w:lineRule="auto"/>
      </w:pPr>
      <w:r>
        <w:t>4600 South Redwood Road</w:t>
      </w:r>
    </w:p>
    <w:p w14:paraId="33AA8158" w14:textId="72D0F2F9" w:rsidR="00546FF9" w:rsidRDefault="00B60AC3" w:rsidP="00B60AC3">
      <w:pPr>
        <w:spacing w:after="0" w:line="240" w:lineRule="auto"/>
      </w:pPr>
      <w:r>
        <w:t>Salt Lake City, UT 84123</w:t>
      </w:r>
    </w:p>
    <w:p w14:paraId="2F30E9E2" w14:textId="6B7B46A8" w:rsidR="00546FF9" w:rsidRDefault="00B60AC3" w:rsidP="00B60AC3">
      <w:pPr>
        <w:spacing w:after="0" w:line="240" w:lineRule="auto"/>
      </w:pPr>
      <w:r>
        <w:t>801-957-7522</w:t>
      </w:r>
    </w:p>
    <w:p w14:paraId="6E494DF5" w14:textId="5255FC21" w:rsidR="00546FF9" w:rsidRDefault="00977B9A" w:rsidP="00B60AC3">
      <w:pPr>
        <w:spacing w:after="0" w:line="240" w:lineRule="auto"/>
      </w:pPr>
      <w:hyperlink r:id="rId7" w:history="1">
        <w:r w:rsidR="00B60AC3" w:rsidRPr="00154119">
          <w:rPr>
            <w:rStyle w:val="Hyperlink"/>
          </w:rPr>
          <w:t>https://www.slcc.edu/</w:t>
        </w:r>
      </w:hyperlink>
      <w:r w:rsidR="00B60AC3">
        <w:t xml:space="preserve"> </w:t>
      </w:r>
    </w:p>
    <w:p w14:paraId="0D409BD4" w14:textId="77777777" w:rsidR="00546FF9" w:rsidRDefault="00977B9A">
      <w:pPr>
        <w:pStyle w:val="Heading1"/>
        <w:jc w:val="center"/>
      </w:pPr>
      <w:r>
        <w:t>Invoice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46FF9" w14:paraId="46FA4760" w14:textId="77777777">
        <w:tc>
          <w:tcPr>
            <w:tcW w:w="4320" w:type="dxa"/>
          </w:tcPr>
          <w:p w14:paraId="02A6D62E" w14:textId="77777777" w:rsidR="00546FF9" w:rsidRPr="00F008D2" w:rsidRDefault="00977B9A">
            <w:pPr>
              <w:rPr>
                <w:b/>
                <w:bCs/>
              </w:rPr>
            </w:pPr>
            <w:r w:rsidRPr="00F008D2">
              <w:rPr>
                <w:b/>
                <w:bCs/>
              </w:rPr>
              <w:t>Date:</w:t>
            </w:r>
          </w:p>
        </w:tc>
        <w:tc>
          <w:tcPr>
            <w:tcW w:w="4320" w:type="dxa"/>
          </w:tcPr>
          <w:p w14:paraId="55736519" w14:textId="2217156E" w:rsidR="00546FF9" w:rsidRPr="00263DEA" w:rsidRDefault="00546FF9"/>
        </w:tc>
      </w:tr>
      <w:tr w:rsidR="00546FF9" w14:paraId="0EA362C1" w14:textId="77777777">
        <w:tc>
          <w:tcPr>
            <w:tcW w:w="4320" w:type="dxa"/>
          </w:tcPr>
          <w:p w14:paraId="0A910FCF" w14:textId="13AC84BF" w:rsidR="00546FF9" w:rsidRPr="00263DEA" w:rsidRDefault="00977B9A">
            <w:pPr>
              <w:rPr>
                <w:b/>
                <w:bCs/>
              </w:rPr>
            </w:pPr>
            <w:r w:rsidRPr="00263DEA">
              <w:rPr>
                <w:b/>
                <w:bCs/>
              </w:rPr>
              <w:t>Invoice #:</w:t>
            </w:r>
            <w:r w:rsidR="00263DEA" w:rsidRPr="00263DEA">
              <w:rPr>
                <w:b/>
                <w:bCs/>
              </w:rPr>
              <w:t xml:space="preserve"> </w:t>
            </w:r>
          </w:p>
        </w:tc>
        <w:tc>
          <w:tcPr>
            <w:tcW w:w="4320" w:type="dxa"/>
          </w:tcPr>
          <w:p w14:paraId="7A183B2F" w14:textId="6A9DE4AA" w:rsidR="00546FF9" w:rsidRDefault="00546FF9"/>
        </w:tc>
      </w:tr>
    </w:tbl>
    <w:p w14:paraId="2D103026" w14:textId="77777777" w:rsidR="00546FF9" w:rsidRDefault="00546FF9"/>
    <w:p w14:paraId="6113F7D2" w14:textId="77777777" w:rsidR="00546FF9" w:rsidRDefault="00977B9A">
      <w:pPr>
        <w:pStyle w:val="Heading2"/>
      </w:pPr>
      <w:r>
        <w:t>Bill To: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546FF9" w14:paraId="5061DA00" w14:textId="77777777">
        <w:tc>
          <w:tcPr>
            <w:tcW w:w="8640" w:type="dxa"/>
          </w:tcPr>
          <w:p w14:paraId="56172135" w14:textId="465A4771" w:rsidR="00546FF9" w:rsidRDefault="00546FF9"/>
        </w:tc>
      </w:tr>
      <w:tr w:rsidR="00546FF9" w14:paraId="58F93B96" w14:textId="77777777">
        <w:tc>
          <w:tcPr>
            <w:tcW w:w="8640" w:type="dxa"/>
          </w:tcPr>
          <w:p w14:paraId="54F5137B" w14:textId="1073934B" w:rsidR="00546FF9" w:rsidRDefault="00546FF9"/>
        </w:tc>
      </w:tr>
      <w:tr w:rsidR="00546FF9" w14:paraId="16D3637C" w14:textId="77777777">
        <w:tc>
          <w:tcPr>
            <w:tcW w:w="8640" w:type="dxa"/>
          </w:tcPr>
          <w:p w14:paraId="6C6FC487" w14:textId="3CE66489" w:rsidR="00546FF9" w:rsidRDefault="00546FF9"/>
        </w:tc>
      </w:tr>
    </w:tbl>
    <w:p w14:paraId="44929EDC" w14:textId="77777777" w:rsidR="00546FF9" w:rsidRDefault="00546FF9"/>
    <w:p w14:paraId="47E5313E" w14:textId="54B83828" w:rsidR="00546FF9" w:rsidRDefault="00977B9A">
      <w:pPr>
        <w:pStyle w:val="Heading2"/>
      </w:pPr>
      <w:r>
        <w:t>Des</w:t>
      </w:r>
      <w:r w:rsidR="00B60AC3">
        <w:t>cription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7"/>
        <w:gridCol w:w="2157"/>
      </w:tblGrid>
      <w:tr w:rsidR="00546FF9" w14:paraId="104FEB8C" w14:textId="77777777">
        <w:tc>
          <w:tcPr>
            <w:tcW w:w="2160" w:type="dxa"/>
          </w:tcPr>
          <w:p w14:paraId="3E9EF0C3" w14:textId="5F9AFC57" w:rsidR="00546FF9" w:rsidRPr="00F008D2" w:rsidRDefault="00263DEA">
            <w:pPr>
              <w:rPr>
                <w:b/>
                <w:bCs/>
              </w:rPr>
            </w:pPr>
            <w:r>
              <w:rPr>
                <w:b/>
                <w:bCs/>
              </w:rPr>
              <w:t>Customer</w:t>
            </w:r>
            <w:r w:rsidR="00977B9A" w:rsidRPr="00F008D2">
              <w:rPr>
                <w:b/>
                <w:bCs/>
              </w:rPr>
              <w:t xml:space="preserve"> Name</w:t>
            </w:r>
          </w:p>
        </w:tc>
        <w:tc>
          <w:tcPr>
            <w:tcW w:w="2160" w:type="dxa"/>
          </w:tcPr>
          <w:p w14:paraId="72874F7D" w14:textId="77777777" w:rsidR="00546FF9" w:rsidRPr="00F008D2" w:rsidRDefault="00977B9A">
            <w:pPr>
              <w:rPr>
                <w:b/>
                <w:bCs/>
              </w:rPr>
            </w:pPr>
            <w:r w:rsidRPr="00F008D2">
              <w:rPr>
                <w:b/>
                <w:bCs/>
              </w:rPr>
              <w:t>Description</w:t>
            </w:r>
          </w:p>
        </w:tc>
        <w:tc>
          <w:tcPr>
            <w:tcW w:w="2160" w:type="dxa"/>
          </w:tcPr>
          <w:p w14:paraId="4C0168C5" w14:textId="77777777" w:rsidR="00546FF9" w:rsidRPr="00F008D2" w:rsidRDefault="00977B9A">
            <w:pPr>
              <w:rPr>
                <w:b/>
                <w:bCs/>
              </w:rPr>
            </w:pPr>
            <w:r w:rsidRPr="00F008D2">
              <w:rPr>
                <w:b/>
                <w:bCs/>
              </w:rPr>
              <w:t>Total</w:t>
            </w:r>
          </w:p>
        </w:tc>
        <w:tc>
          <w:tcPr>
            <w:tcW w:w="2160" w:type="dxa"/>
          </w:tcPr>
          <w:p w14:paraId="6D1D18DE" w14:textId="77777777" w:rsidR="00546FF9" w:rsidRPr="00F008D2" w:rsidRDefault="00977B9A">
            <w:pPr>
              <w:rPr>
                <w:b/>
                <w:bCs/>
              </w:rPr>
            </w:pPr>
            <w:r w:rsidRPr="00F008D2">
              <w:rPr>
                <w:b/>
                <w:bCs/>
              </w:rPr>
              <w:t>Index-Account</w:t>
            </w:r>
          </w:p>
        </w:tc>
      </w:tr>
      <w:tr w:rsidR="00546FF9" w14:paraId="16FEC371" w14:textId="77777777">
        <w:tc>
          <w:tcPr>
            <w:tcW w:w="2160" w:type="dxa"/>
          </w:tcPr>
          <w:p w14:paraId="650C06BD" w14:textId="6DABAFC3" w:rsidR="00546FF9" w:rsidRDefault="00546FF9"/>
        </w:tc>
        <w:tc>
          <w:tcPr>
            <w:tcW w:w="2160" w:type="dxa"/>
          </w:tcPr>
          <w:p w14:paraId="196B794C" w14:textId="6E82BD6E" w:rsidR="00546FF9" w:rsidRDefault="00546FF9"/>
        </w:tc>
        <w:tc>
          <w:tcPr>
            <w:tcW w:w="2160" w:type="dxa"/>
          </w:tcPr>
          <w:p w14:paraId="4B191D05" w14:textId="28AA0CE3" w:rsidR="00546FF9" w:rsidRDefault="00546FF9"/>
        </w:tc>
        <w:tc>
          <w:tcPr>
            <w:tcW w:w="2160" w:type="dxa"/>
          </w:tcPr>
          <w:p w14:paraId="1D7B1C70" w14:textId="1EBD37E9" w:rsidR="00546FF9" w:rsidRDefault="00546FF9"/>
        </w:tc>
      </w:tr>
    </w:tbl>
    <w:p w14:paraId="7FA75E39" w14:textId="77777777" w:rsidR="00546FF9" w:rsidRDefault="00977B9A">
      <w:pPr>
        <w:pStyle w:val="Heading2"/>
        <w:jc w:val="right"/>
      </w:pPr>
      <w:r>
        <w:t>Payment Due By:</w:t>
      </w:r>
    </w:p>
    <w:p w14:paraId="7E043DA8" w14:textId="0C5CE17E" w:rsidR="00C11EBF" w:rsidRDefault="00C11EBF" w:rsidP="00C11EBF">
      <w:pPr>
        <w:pStyle w:val="Heading2"/>
      </w:pPr>
      <w:r>
        <w:t>How to Pay: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C11EBF" w14:paraId="5D009328" w14:textId="77777777" w:rsidTr="0096464F">
        <w:tc>
          <w:tcPr>
            <w:tcW w:w="4320" w:type="dxa"/>
          </w:tcPr>
          <w:p w14:paraId="03BE4228" w14:textId="77777777" w:rsidR="00C11EBF" w:rsidRPr="00F008D2" w:rsidRDefault="00C11EBF" w:rsidP="0096464F">
            <w:pPr>
              <w:rPr>
                <w:b/>
                <w:bCs/>
              </w:rPr>
            </w:pPr>
            <w:r w:rsidRPr="00F008D2">
              <w:rPr>
                <w:b/>
                <w:bCs/>
              </w:rPr>
              <w:t>Mailing Address for Payment:</w:t>
            </w:r>
          </w:p>
        </w:tc>
        <w:tc>
          <w:tcPr>
            <w:tcW w:w="4320" w:type="dxa"/>
          </w:tcPr>
          <w:p w14:paraId="34FCB034" w14:textId="4B43B3F7" w:rsidR="00C11EBF" w:rsidRDefault="00B96F35" w:rsidP="0096464F">
            <w:r w:rsidRPr="00B96F35">
              <w:t>Salt Lake Community College</w:t>
            </w:r>
            <w:r w:rsidRPr="00B96F35">
              <w:br/>
              <w:t>Dept. 585</w:t>
            </w:r>
            <w:r w:rsidRPr="00B96F35">
              <w:br/>
              <w:t>PO Box 30015</w:t>
            </w:r>
            <w:r w:rsidRPr="00B96F35">
              <w:br/>
              <w:t>Salt Lake City, UT 84130</w:t>
            </w:r>
          </w:p>
        </w:tc>
      </w:tr>
      <w:tr w:rsidR="00C11EBF" w14:paraId="3040A6FF" w14:textId="77777777" w:rsidTr="0096464F">
        <w:tc>
          <w:tcPr>
            <w:tcW w:w="4320" w:type="dxa"/>
          </w:tcPr>
          <w:p w14:paraId="7A1A3E51" w14:textId="77777777" w:rsidR="00C11EBF" w:rsidRPr="00F008D2" w:rsidRDefault="00C11EBF" w:rsidP="0096464F">
            <w:pPr>
              <w:rPr>
                <w:b/>
                <w:bCs/>
              </w:rPr>
            </w:pPr>
            <w:r w:rsidRPr="00F008D2">
              <w:rPr>
                <w:b/>
                <w:bCs/>
              </w:rPr>
              <w:t>Phone Number for Payment:</w:t>
            </w:r>
          </w:p>
        </w:tc>
        <w:tc>
          <w:tcPr>
            <w:tcW w:w="4320" w:type="dxa"/>
          </w:tcPr>
          <w:p w14:paraId="5BD5B2FE" w14:textId="1A0115C3" w:rsidR="00C11EBF" w:rsidRDefault="00B96F35" w:rsidP="0096464F">
            <w:r>
              <w:t>801-957-3914</w:t>
            </w:r>
          </w:p>
        </w:tc>
      </w:tr>
      <w:tr w:rsidR="00C11EBF" w14:paraId="6A2CBB43" w14:textId="77777777" w:rsidTr="0096464F">
        <w:tc>
          <w:tcPr>
            <w:tcW w:w="4320" w:type="dxa"/>
          </w:tcPr>
          <w:p w14:paraId="3B534D9E" w14:textId="77777777" w:rsidR="00C11EBF" w:rsidRPr="00F008D2" w:rsidRDefault="00C11EBF" w:rsidP="0096464F">
            <w:pPr>
              <w:rPr>
                <w:b/>
                <w:bCs/>
              </w:rPr>
            </w:pPr>
            <w:r w:rsidRPr="00F008D2">
              <w:rPr>
                <w:b/>
                <w:bCs/>
              </w:rPr>
              <w:t>Online Payment URL:</w:t>
            </w:r>
          </w:p>
        </w:tc>
        <w:tc>
          <w:tcPr>
            <w:tcW w:w="4320" w:type="dxa"/>
          </w:tcPr>
          <w:p w14:paraId="05D57D18" w14:textId="5C169825" w:rsidR="00C11EBF" w:rsidRDefault="00C11EBF" w:rsidP="0096464F"/>
        </w:tc>
      </w:tr>
    </w:tbl>
    <w:p w14:paraId="7C204BAE" w14:textId="77777777" w:rsidR="00C11EBF" w:rsidRDefault="00C11EBF" w:rsidP="00C11EBF"/>
    <w:sectPr w:rsidR="00C11EBF" w:rsidSect="00B60AC3">
      <w:pgSz w:w="12240" w:h="15840"/>
      <w:pgMar w:top="1440" w:right="1800" w:bottom="1440" w:left="180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9922140">
    <w:abstractNumId w:val="8"/>
  </w:num>
  <w:num w:numId="2" w16cid:durableId="950939568">
    <w:abstractNumId w:val="6"/>
  </w:num>
  <w:num w:numId="3" w16cid:durableId="885799073">
    <w:abstractNumId w:val="5"/>
  </w:num>
  <w:num w:numId="4" w16cid:durableId="2064980015">
    <w:abstractNumId w:val="4"/>
  </w:num>
  <w:num w:numId="5" w16cid:durableId="1071271792">
    <w:abstractNumId w:val="7"/>
  </w:num>
  <w:num w:numId="6" w16cid:durableId="531960836">
    <w:abstractNumId w:val="3"/>
  </w:num>
  <w:num w:numId="7" w16cid:durableId="2113696431">
    <w:abstractNumId w:val="2"/>
  </w:num>
  <w:num w:numId="8" w16cid:durableId="1817189057">
    <w:abstractNumId w:val="1"/>
  </w:num>
  <w:num w:numId="9" w16cid:durableId="180993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5253"/>
    <w:rsid w:val="0015074B"/>
    <w:rsid w:val="001F1BEE"/>
    <w:rsid w:val="00263DEA"/>
    <w:rsid w:val="0029639D"/>
    <w:rsid w:val="00326F90"/>
    <w:rsid w:val="00546FF9"/>
    <w:rsid w:val="00977B9A"/>
    <w:rsid w:val="00AA1D8D"/>
    <w:rsid w:val="00AA5032"/>
    <w:rsid w:val="00B47730"/>
    <w:rsid w:val="00B60AC3"/>
    <w:rsid w:val="00B96F35"/>
    <w:rsid w:val="00C11E81"/>
    <w:rsid w:val="00C11EBF"/>
    <w:rsid w:val="00CB0664"/>
    <w:rsid w:val="00F008D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4938C0"/>
  <w14:defaultImageDpi w14:val="300"/>
  <w15:docId w15:val="{CF9B0407-EE34-4A72-B5D7-FA5C10A8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60A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lcc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Brett Iddison</cp:lastModifiedBy>
  <cp:revision>4</cp:revision>
  <dcterms:created xsi:type="dcterms:W3CDTF">2025-05-02T17:12:00Z</dcterms:created>
  <dcterms:modified xsi:type="dcterms:W3CDTF">2025-05-05T16:55:00Z</dcterms:modified>
  <cp:category/>
</cp:coreProperties>
</file>